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滇缅公路：第二次世界大战  中国-缅甸-印度战场  的状丽史诗</w:t>
      </w:r>
    </w:p>
    <w:p>
      <w:r>
        <w:rPr>
          <w:rFonts w:ascii="宋体" w:hAnsi="宋体" w:eastAsia="宋体"/>
          <w:sz w:val="24"/>
        </w:rPr>
        <w:t>（美）韦伯斯特著；朱靖江译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滇缅公路：第二次世界大战  中国-缅甸-印度战场  的状丽史诗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（美）韦伯斯特著；朱靖江译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本书出售、求购地址：https://www.jiaokey.com/book/detail/12375936.html</w:t>
      </w:r>
    </w:p>
    <w:p>
      <w:r>
        <w:t>更多相关图书推荐：https://www.jiaokey.com</w:t>
      </w:r>
    </w:p>
    <w:p>
      <w:r>
        <w:t>（美）韦伯斯特著；朱靖江译 其他作品：https://www.jiaokey.com/tag/（美）韦伯斯特著；朱靖江译.html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关键词搜索：https://www.jiaokey.com/tag/滇缅公路：第二次世界大战  中国-缅甸-印度战场  的状丽史诗.html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