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雄：汉武帝评传及年谱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5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雄：汉武帝评传及年谱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汉武帝(前156~前87)-评传-年谱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本书出售、求购地址：https://www.jiaokey.com/book/detail/12375921.html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关键词搜索：https://www.jiaokey.com/tag/汉武帝(前156~前87)-评传-年谱.html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