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汽车轮胎的使用和保护</w:t>
      </w:r>
    </w:p>
    <w:p>
      <w:r>
        <w:rPr>
          <w:rFonts w:ascii="宋体" w:hAnsi="宋体" w:eastAsia="宋体"/>
          <w:sz w:val="24"/>
        </w:rPr>
        <w:t>石油工业部运销处编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汽车轮胎的使用和保护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石油工业部运销处编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本书出售、求购地址：https://www.jiaokey.com/book/detail/12375903.html</w:t>
      </w:r>
    </w:p>
    <w:p>
      <w:r>
        <w:t>更多相关图书推荐：https://www.jiaokey.com</w:t>
      </w:r>
    </w:p>
    <w:p>
      <w:r>
        <w:t>石油工业部运销处编 其他作品：https://www.jiaokey.com/tag/石油工业部运销处编.html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关键词搜索：https://www.jiaokey.com/tag/汽车轮胎的使用和保护.html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