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电业工人学习文选  10  电气设备的温度测定</w:t>
      </w:r>
    </w:p>
    <w:p>
      <w:r>
        <w:rPr>
          <w:rFonts w:ascii="宋体" w:hAnsi="宋体" w:eastAsia="宋体"/>
          <w:sz w:val="24"/>
        </w:rPr>
        <w:t>水利电力出版社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电业工人学习文选  10  电气设备的温度测定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本书出售、求购地址：https://www.jiaokey.com/book/detail/12375893.html</w:t>
      </w:r>
    </w:p>
    <w:p>
      <w:r>
        <w:t>更多相关图书推荐：https://www.jiaokey.com</w:t>
      </w:r>
    </w:p>
    <w:p>
      <w:r>
        <w:t>水利电力出版社 其他作品：https://www.jiaokey.com/tag/水利电力出版社.html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关键词搜索：https://www.jiaokey.com/tag/电业工人学习文选  10  电气设备的温度测定.html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