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预加应力钢筋混凝土结构</w:t>
      </w:r>
    </w:p>
    <w:p>
      <w:r>
        <w:rPr>
          <w:rFonts w:ascii="宋体" w:hAnsi="宋体" w:eastAsia="宋体"/>
          <w:sz w:val="24"/>
        </w:rPr>
        <w:t>苏联中央工程资料调查研究所编；徐在庸译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预加应力钢筋混凝土结构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苏联中央工程资料调查研究所编；徐在庸译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本书出售、求购地址：https://www.jiaokey.com/book/detail/12375870.html</w:t>
      </w:r>
    </w:p>
    <w:p>
      <w:r>
        <w:t>更多相关图书推荐：https://www.jiaokey.com</w:t>
      </w:r>
    </w:p>
    <w:p>
      <w:r>
        <w:t>苏联中央工程资料调查研究所编；徐在庸译 其他作品：https://www.jiaokey.com/tag/苏联中央工程资料调查研究所编；徐在庸译.html</w:t>
      </w:r>
    </w:p>
    <w:p>
      <w:r>
        <w:t>人民铁道出版社 出版图书：https://www.jiaokey.com/tag/人民铁道出版社.html</w:t>
      </w:r>
    </w:p>
    <w:p>
      <w:r>
        <w:t>关键词搜索：https://www.jiaokey.com/tag/预加应力钢筋混凝土结构.html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