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高级水泥</w:t>
      </w:r>
    </w:p>
    <w:p>
      <w:r>
        <w:rPr>
          <w:rFonts w:ascii="宋体" w:hAnsi="宋体" w:eastAsia="宋体"/>
          <w:sz w:val="24"/>
        </w:rPr>
        <w:t>（苏）叶尔朔夫（Л.Д.Ершов）著；赵维彭译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（苏）叶尔朔夫（Л.Д.Ершов）著；赵维彭译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本书出售、求购地址：https://www.jiaokey.com/book/detail/12375861.html</w:t>
      </w:r>
    </w:p>
    <w:p>
      <w:r>
        <w:t>更多相关图书推荐：https://www.jiaokey.com</w:t>
      </w:r>
    </w:p>
    <w:p>
      <w:r>
        <w:t>（苏）叶尔朔夫（Л.Д.Ершов）著；赵维彭译 其他作品：https://www.jiaokey.com/tag/（苏）叶尔朔夫（Л.Д.Ершов）著；赵维彭译.html</w:t>
      </w:r>
    </w:p>
    <w:p>
      <w:r>
        <w:t>重工业出版社 出版图书：https://www.jiaokey.com/tag/重工业出版社.html</w:t>
      </w:r>
    </w:p>
    <w:p>
      <w:r>
        <w:t>关键词搜索：https://www.jiaokey.com/tag/高级水泥.html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