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供水用浅钻孔的钻探与设备</w:t>
      </w:r>
    </w:p>
    <w:p>
      <w:r>
        <w:rPr>
          <w:rFonts w:ascii="宋体" w:hAnsi="宋体" w:eastAsia="宋体"/>
          <w:sz w:val="24"/>
        </w:rPr>
        <w:t>（苏）杜勃罗夫斯基，卡尔波夫著；重工业部翻译室译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供水用浅钻孔的钻探与设备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（苏）杜勃罗夫斯基，卡尔波夫著；重工业部翻译室译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本书出售、求购地址：https://www.jiaokey.com/book/detail/12375850.html</w:t>
      </w:r>
    </w:p>
    <w:p>
      <w:r>
        <w:t>更多相关图书推荐：https://www.jiaokey.com</w:t>
      </w:r>
    </w:p>
    <w:p>
      <w:r>
        <w:t>（苏）杜勃罗夫斯基，卡尔波夫著；重工业部翻译室译 其他作品：https://www.jiaokey.com/tag/（苏）杜勃罗夫斯基，卡尔波夫著；重工业部翻译室译.html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关键词搜索：https://www.jiaokey.com/tag/供水用浅钻孔的钻探与设备.html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