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自力更生大造电力建设施工机具</w:t>
      </w:r>
    </w:p>
    <w:p>
      <w:r>
        <w:rPr>
          <w:rFonts w:ascii="宋体" w:hAnsi="宋体" w:eastAsia="宋体"/>
          <w:sz w:val="24"/>
        </w:rPr>
        <w:t>山东省电力工业局基建公司等著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自力更生大造电力建设施工机具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山东省电力工业局基建公司等著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本书出售、求购地址：https://www.jiaokey.com/book/detail/12375843.html</w:t>
      </w:r>
    </w:p>
    <w:p>
      <w:r>
        <w:t>更多相关图书推荐：https://www.jiaokey.com</w:t>
      </w:r>
    </w:p>
    <w:p>
      <w:r>
        <w:t>山东省电力工业局基建公司等著 其他作品：https://www.jiaokey.com/tag/山东省电力工业局基建公司等著.html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关键词搜索：https://www.jiaokey.com/tag/自力更生大造电力建设施工机具.html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