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喷气式飞机  第4版</w:t>
      </w:r>
    </w:p>
    <w:p>
      <w:r>
        <w:rPr>
          <w:rFonts w:ascii="宋体" w:hAnsi="宋体" w:eastAsia="宋体"/>
          <w:sz w:val="24"/>
        </w:rPr>
        <w:t>（苏）巴叶夫，梅尔库洛夫撰；朱民光译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喷气式飞机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（苏）巴叶夫，梅尔库洛夫撰；朱民光译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本书出售、求购地址：https://www.jiaokey.com/book/detail/12375834.html</w:t>
      </w:r>
    </w:p>
    <w:p>
      <w:r>
        <w:t>更多相关图书推荐：https://www.jiaokey.com</w:t>
      </w:r>
    </w:p>
    <w:p>
      <w:r>
        <w:t>（苏）巴叶夫，梅尔库洛夫撰；朱民光译 其他作品：https://www.jiaokey.com/tag/（苏）巴叶夫，梅尔库洛夫撰；朱民光译.html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关键词搜索：https://www.jiaokey.com/tag/喷气式飞机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