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驾驶吉斯-150型汽车的经验</w:t>
      </w:r>
    </w:p>
    <w:p>
      <w:r>
        <w:rPr>
          <w:rFonts w:ascii="宋体" w:hAnsi="宋体" w:eastAsia="宋体"/>
          <w:sz w:val="24"/>
        </w:rPr>
        <w:t>（苏）柯林科夫（В.Коренмов）著；夏安顺译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驾驶吉斯-150型汽车的经验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（苏）柯林科夫（В.Коренмов）著；夏安顺译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本书出售、求购地址：https://www.jiaokey.com/book/detail/12375822.html</w:t>
      </w:r>
    </w:p>
    <w:p>
      <w:r>
        <w:t>更多相关图书推荐：https://www.jiaokey.com</w:t>
      </w:r>
    </w:p>
    <w:p>
      <w:r>
        <w:t>（苏）柯林科夫（В.Коренмов）著；夏安顺译 其他作品：https://www.jiaokey.com/tag/（苏）柯林科夫（В.Коренмов）著；夏安顺译.html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关键词搜索：https://www.jiaokey.com/tag/驾驶吉斯-150型汽车的经验.html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