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石棉  第2版</w:t>
      </w:r>
    </w:p>
    <w:p>
      <w:r>
        <w:rPr>
          <w:rFonts w:ascii="宋体" w:hAnsi="宋体" w:eastAsia="宋体"/>
          <w:sz w:val="24"/>
        </w:rPr>
        <w:t>（苏）索科洛夫，Л.Н.，（苏）什涅伊捷尔，Б.Е.著；廉介民译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（苏）索科洛夫，Л.Н.，（苏）什涅伊捷尔，Б.Е.著；廉介民译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本书出售、求购地址：https://www.jiaokey.com/book/detail/12375801.html</w:t>
      </w:r>
    </w:p>
    <w:p>
      <w:r>
        <w:t>更多相关图书推荐：https://www.jiaokey.com</w:t>
      </w:r>
    </w:p>
    <w:p>
      <w:r>
        <w:t>（苏）索科洛夫，Л.Н.，（苏）什涅伊捷尔，Б.Е.著；廉介民译 其他作品：https://www.jiaokey.com/tag/（苏）索科洛夫，Л.Н.，（苏）什涅伊捷尔，Б.Е.著；廉介民译.html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关键词搜索：https://www.jiaokey.com/tag/石棉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