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苏联以外各国金刚石矿资源</w:t>
      </w:r>
    </w:p>
    <w:p>
      <w:r>
        <w:rPr>
          <w:rFonts w:ascii="宋体" w:hAnsi="宋体" w:eastAsia="宋体"/>
          <w:sz w:val="24"/>
        </w:rPr>
        <w:t>（苏）特罗菲莫夫（В.С.Трожимов）著；欧麟译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苏联以外各国金刚石矿资源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（苏）特罗菲莫夫（В.С.Трожимов）著；欧麟译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本书出售、求购地址：https://www.jiaokey.com/book/detail/12375797.html</w:t>
      </w:r>
    </w:p>
    <w:p>
      <w:r>
        <w:t>更多相关图书推荐：https://www.jiaokey.com</w:t>
      </w:r>
    </w:p>
    <w:p>
      <w:r>
        <w:t>（苏）特罗菲莫夫（В.С.Трожимов）著；欧麟译 其他作品：https://www.jiaokey.com/tag/（苏）特罗菲莫夫（В.С.Трожимов）著；欧麟译.html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关键词搜索：https://www.jiaokey.com/tag/苏联以外各国金刚石矿资源.html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