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蒸汽机车操纵和焚火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蒸汽机车操纵和焚火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本书出售、求购地址：https://www.jiaokey.com/book/detail/12375767.html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关键词搜索：https://www.jiaokey.com/tag/蒸汽机车操纵和焚火.html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