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风机的制造和安装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风机的制造和安装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本书出售、求购地址：https://www.jiaokey.com/book/detail/12375754.html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关键词搜索：https://www.jiaokey.com/tag/风机的制造和安装.html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