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进排气门锥形夹冲成形模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进排气门锥形夹冲成形模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本书出售、求购地址：https://www.jiaokey.com/book/detail/12375741.html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关键词搜索：https://www.jiaokey.com/tag/进排气门锥形夹冲成形模.html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