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木制两击式水轮机</w:t>
      </w:r>
    </w:p>
    <w:p>
      <w:r>
        <w:rPr>
          <w:rFonts w:ascii="宋体" w:hAnsi="宋体" w:eastAsia="宋体"/>
          <w:sz w:val="24"/>
        </w:rPr>
        <w:t>四川省水利厅农村水电处编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木制两击式水轮机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四川省水利厅农村水电处编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本书出售、求购地址：https://www.jiaokey.com/book/detail/12375678.html</w:t>
      </w:r>
    </w:p>
    <w:p>
      <w:r>
        <w:t>更多相关图书推荐：https://www.jiaokey.com</w:t>
      </w:r>
    </w:p>
    <w:p>
      <w:r>
        <w:t>四川省水利厅农村水电处编 其他作品：https://www.jiaokey.com/tag/四川省水利厅农村水电处编.html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关键词搜索：https://www.jiaokey.com/tag/木制两击式水轮机.html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