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工具专业标准  齿轮刀具  GR  69-60-83-60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工具专业标准  齿轮刀具  GR  69-60-83-60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本书出售、求购地址：https://www.jiaokey.com/book/detail/12375632.html</w:t>
      </w:r>
    </w:p>
    <w:p>
      <w:r>
        <w:t>更多相关图书推荐：https://www.jiaokey.com</w:t>
      </w:r>
    </w:p>
    <w:p>
      <w:r>
        <w:t>技术标准出版社 出版图书：https://www.jiaokey.com/tag/技术标准出版社.html</w:t>
      </w:r>
    </w:p>
    <w:p>
      <w:r>
        <w:t>关键词搜索：https://www.jiaokey.com/tag/工具专业标准  齿轮刀具  GR  69-60-83-60.html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