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司炉技术读本</w:t>
      </w:r>
    </w:p>
    <w:p>
      <w:r>
        <w:rPr>
          <w:rFonts w:ascii="宋体" w:hAnsi="宋体" w:eastAsia="宋体"/>
          <w:sz w:val="24"/>
        </w:rPr>
        <w:t>（苏）契华尔（В.М.Чепель），（苏）维脱金（В.М.Виткин）编著；王颂华译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司炉技术读本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（苏）契华尔（В.М.Чепель），（苏）维脱金（В.М.Виткин）编著；王颂华译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本书出售、求购地址：https://www.jiaokey.com/book/detail/12375614.html</w:t>
      </w:r>
    </w:p>
    <w:p>
      <w:r>
        <w:t>更多相关图书推荐：https://www.jiaokey.com</w:t>
      </w:r>
    </w:p>
    <w:p>
      <w:r>
        <w:t>（苏）契华尔（В.М.Чепель），（苏）维脱金（В.М.Виткин）编著；王颂华译 其他作品：https://www.jiaokey.com/tag/（苏）契华尔（В.М.Чепель），（苏）维脱金（В.М.Виткин）编著；王颂华译.html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关键词搜索：https://www.jiaokey.com/tag/司炉技术读本.html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