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锅炉出力不足的原因及补救法</w:t>
      </w:r>
    </w:p>
    <w:p>
      <w:r>
        <w:rPr>
          <w:rFonts w:ascii="宋体" w:hAnsi="宋体" w:eastAsia="宋体"/>
          <w:sz w:val="24"/>
        </w:rPr>
        <w:t>（苏）薛尔尼滋基（А.К.Сильницкий）著；陈珩译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锅炉出力不足的原因及补救法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（苏）薛尔尼滋基（А.К.Сильницкий）著；陈珩译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本书出售、求购地址：https://www.jiaokey.com/book/detail/12375612.html</w:t>
      </w:r>
    </w:p>
    <w:p>
      <w:r>
        <w:t>更多相关图书推荐：https://www.jiaokey.com</w:t>
      </w:r>
    </w:p>
    <w:p>
      <w:r>
        <w:t>（苏）薛尔尼滋基（А.К.Сильницкий）著；陈珩译 其他作品：https://www.jiaokey.com/tag/（苏）薛尔尼滋基（А.К.Сильницкий）著；陈珩译.html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关键词搜索：https://www.jiaokey.com/tag/锅炉出力不足的原因及补救法.html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