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中国人的姻缘观  情缘与现实</w:t>
      </w:r>
    </w:p>
    <w:p>
      <w:r>
        <w:rPr>
          <w:rFonts w:ascii="宋体" w:hAnsi="宋体" w:eastAsia="宋体"/>
          <w:sz w:val="24"/>
        </w:rPr>
        <w:t>庄慧秋等执笔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中国人的姻缘观  情缘与现实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庄慧秋等执笔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本书出售、求购地址：https://www.jiaokey.com/book/detail/12375483.html</w:t>
      </w:r>
    </w:p>
    <w:p>
      <w:r>
        <w:t>更多相关图书推荐：https://www.jiaokey.com</w:t>
      </w:r>
    </w:p>
    <w:p>
      <w:r>
        <w:t>庄慧秋等执笔 其他作品：https://www.jiaokey.com/tag/庄慧秋等执笔.html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关键词搜索：https://www.jiaokey.com/tag/中国人的姻缘观  情缘与现实.html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