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17  中国劳工问题、中国职工运动简史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17  中国劳工问题、中国职工运动简史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本书出售、求购地址：https://www.jiaokey.com/book/detail/12375431.html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17  中国劳工问题、中国职工运动简史.html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