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16  粤江流域人民史、湘西苗族调查报告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16  粤江流域人民史、湘西苗族调查报告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本书出售、求购地址：https://www.jiaokey.com/book/detail/12375429.html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16  粤江流域人民史、湘西苗族调查报告.html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