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14  社会进化史、社会进化史纲、社会发展史纲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14  社会进化史、社会进化史纲、社会发展史纲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本书出售、求购地址：https://www.jiaokey.com/book/detail/12375428.html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14  社会进化史、社会进化史纲、社会发展史纲.html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