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83  胡适留学日记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83  胡适留学日记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本书出售、求购地址：https://www.jiaokey.com/book/detail/12375426.html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83  胡适留学日记.html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