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12  释氏疑年录、清初僧诤记</w:t>
      </w:r>
    </w:p>
    <w:p>
      <w:r>
        <w:t>作者：周谷城主编</w:t>
      </w:r>
    </w:p>
    <w:p>
      <w:r>
        <w:t>出版社：上海:上海书店出版社,1990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民国丛书  第2编  12  释氏疑年录、清初僧诤记 评论地址：https://www.jiaokey.com/book/detail/12375425.html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