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28  有清一代之中俄关系、中英外交史、中法外交史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28  有清一代之中俄关系、中英外交史、中法外交史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本书出售、求购地址：https://www.jiaokey.com/book/detail/12375424.html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28  有清一代之中俄关系、中英外交史、中法外交史.html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