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34  经济思想发展史、近代经济学说史纲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34  经济思想发展史、近代经济学说史纲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本书出售、求购地址：https://www.jiaokey.com/book/detail/12375423.html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34  经济思想发展史、近代经济学说史纲.html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