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32  何上将抗战期间军事报告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32  何上将抗战期间军事报告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本书出售、求购地址：https://www.jiaokey.com/book/detail/12375420.html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32  何上将抗战期间军事报告.html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