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26  中国殖民史、中华民族拓殖南洋史、南洋华侨与闽粤社会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26  中国殖民史、中华民族拓殖南洋史、南洋华侨与闽粤社会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本书出售、求购地址：https://www.jiaokey.com/book/detail/12375419.html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26  中国殖民史、中华民族拓殖南洋史、南洋华侨与闽粤社会.html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