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48  新闻学刊全集、新闻学名论集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48  新闻学刊全集、新闻学名论集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本书出售、求购地址：https://www.jiaokey.com/book/detail/12375418.html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48  新闻学刊全集、新闻学名论集.html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