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66  中国艺术史各论、中国艺术论集、中国艺术史概论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66  中国艺术史各论、中国艺术论集、中国艺术史概论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本书出售、求购地址：https://www.jiaokey.com/book/detail/12375415.html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66  中国艺术史各论、中国艺术论集、中国艺术史概论.html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