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36  战时经济、国防经济论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36  战时经济、国防经济论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本书出售、求购地址：https://www.jiaokey.com/book/detail/12375379.html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36  战时经济、国防经济论.html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