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82  近代世界革命史、各国革命史讲话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82  近代世界革命史、各国革命史讲话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本书出售、求购地址：https://www.jiaokey.com/book/detail/12375378.html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82  近代世界革命史、各国革命史讲话.html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