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11  中国宗教思想史大纲、中国天主教传教史概论、基督教与中国文化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11  中国宗教思想史大纲、中国天主教传教史概论、基督教与中国文化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本书出售、求购地址：https://www.jiaokey.com/book/detail/12375377.html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11  中国宗教思想史大纲、中国天主教传教史概论、基督教与中国文化.html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