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书名：长江三角洲小农家庭与乡村发展</w:t>
      </w:r>
    </w:p>
    <w:p>
      <w:r>
        <w:t>作者：黄宗智</w:t>
      </w:r>
    </w:p>
    <w:p>
      <w:r>
        <w:t>出版社：牛津大学出版社香港有限公司,1994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长江三角洲小农家庭与乡村发展 评论地址：https://www.jiaokey.com/book/detail/12375371.html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