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  81</w:t>
      </w:r>
    </w:p>
    <w:p>
      <w:r>
        <w:t>作者：周学健编</w:t>
      </w:r>
    </w:p>
    <w:p>
      <w:r>
        <w:t>出版社：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十三经  81 评论地址：https://www.jiaokey.com/book/detail/12375297.html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