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书名：皇清经解  9</w:t>
      </w:r>
    </w:p>
    <w:p>
      <w:r>
        <w:t>作者：阮元编</w:t>
      </w:r>
    </w:p>
    <w:p>
      <w:r>
        <w:t>出版社：济南:齐鲁书社,2016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皇清经解  9 评论地址：https://www.jiaokey.com/book/detail/12374865.html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