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区域经济发展理论与实践  辽宁区域经济发展新思路及典型剖析</w:t>
      </w:r>
    </w:p>
    <w:p>
      <w:r>
        <w:rPr>
          <w:rFonts w:ascii="宋体" w:hAnsi="宋体" w:eastAsia="宋体"/>
          <w:sz w:val="24"/>
        </w:rPr>
        <w:t>李春方等著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区域经济发展理论与实践  辽宁区域经济发展新思路及典型剖析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本书出售、求购地址：https://www.jiaokey.com/book/detail/12374658.html</w:t>
      </w:r>
    </w:p>
    <w:p>
      <w:r>
        <w:t>更多相关图书推荐：https://www.jiaokey.com</w:t>
      </w:r>
    </w:p>
    <w:p>
      <w:r>
        <w:t>李春方等著 其他作品：https://www.jiaokey.com/tag/李春方等著.html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关键词搜索：https://www.jiaokey.com/tag/区域经济发展理论与实践  辽宁区域经济发展新思路及典型剖析.html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