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书名：吕氏春秋·四季的演讲</w:t>
      </w:r>
    </w:p>
    <w:p>
      <w:r>
        <w:t>作者：许富宏著</w:t>
      </w:r>
    </w:p>
    <w:p>
      <w:r>
        <w:t>出版社：上海：上海古籍出版社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吕氏春秋·四季的演讲 评论地址：https://www.jiaokey.com/book/detail/12374649.html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