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唐代婚姻家庭继承法研究  兼与西方比较</w:t>
      </w:r>
    </w:p>
    <w:p>
      <w:r>
        <w:rPr>
          <w:rFonts w:ascii="宋体" w:hAnsi="宋体" w:eastAsia="宋体"/>
          <w:sz w:val="24"/>
        </w:rPr>
        <w:t>金眉著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唐代婚姻家庭继承法研究  兼与西方比较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本书出售、求购地址：https://www.jiaokey.com/book/detail/12374644.html</w:t>
      </w:r>
    </w:p>
    <w:p>
      <w:r>
        <w:t>更多相关图书推荐：https://www.jiaokey.com</w:t>
      </w:r>
    </w:p>
    <w:p>
      <w:r>
        <w:t>金眉著 其他作品：https://www.jiaokey.com/tag/金眉著.html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关键词搜索：https://www.jiaokey.com/tag/唐代婚姻家庭继承法研究  兼与西方比较.html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