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书名：人类学的中国话语</w:t>
      </w:r>
    </w:p>
    <w:p>
      <w:r>
        <w:t>作者：罗布江村，徐杰舜主编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总页数：677</w:t>
      </w:r>
    </w:p>
    <w:p>
      <w:r>
        <w:t>更多请访问教客网: www.jiaokey.com</w:t>
      </w:r>
    </w:p>
    <w:p>
      <w:r>
        <w:t>人类学的中国话语 评论地址：https://www.jiaokey.com/book/detail/12374637.html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