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维扬社会小说泰斗  李涵秋</w:t>
      </w:r>
    </w:p>
    <w:p>
      <w:r>
        <w:rPr>
          <w:rFonts w:ascii="宋体" w:hAnsi="宋体" w:eastAsia="宋体"/>
          <w:sz w:val="24"/>
        </w:rPr>
        <w:t>芮和师编校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维扬社会小说泰斗  李涵秋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芮和师编校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本书出售、求购地址：https://www.jiaokey.com/book/detail/12374635.html</w:t>
      </w:r>
    </w:p>
    <w:p>
      <w:r>
        <w:t>更多相关图书推荐：https://www.jiaokey.com</w:t>
      </w:r>
    </w:p>
    <w:p>
      <w:r>
        <w:t>芮和师编校 其他作品：https://www.jiaokey.com/tag/芮和师编校.html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关键词搜索：https://www.jiaokey.com/tag/维扬社会小说泰斗  李涵秋.html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