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驿站回眸  一个教师和母亲的札记</w:t>
      </w:r>
    </w:p>
    <w:p>
      <w:r>
        <w:rPr>
          <w:rFonts w:ascii="宋体" w:hAnsi="宋体" w:eastAsia="宋体"/>
          <w:sz w:val="24"/>
        </w:rPr>
        <w:t>李桃云著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驿站回眸  一个教师和母亲的札记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李桃云著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本书出售、求购地址：https://www.jiaokey.com/book/detail/12374632.html</w:t>
      </w:r>
    </w:p>
    <w:p>
      <w:r>
        <w:t>更多相关图书推荐：https://www.jiaokey.com</w:t>
      </w:r>
    </w:p>
    <w:p>
      <w:r>
        <w:t>李桃云著 其他作品：https://www.jiaokey.com/tag/李桃云著.html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关键词搜索：https://www.jiaokey.com/tag/驿站回眸  一个教师和母亲的札记.html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