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演述江湖帮会秘史的说书人  姚民哀</w:t>
      </w:r>
    </w:p>
    <w:p>
      <w:r>
        <w:rPr>
          <w:rFonts w:ascii="宋体" w:hAnsi="宋体" w:eastAsia="宋体"/>
          <w:sz w:val="24"/>
        </w:rPr>
        <w:t>汤哲声编校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演述江湖帮会秘史的说书人  姚民哀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中国 年代: 现代) 通俗文学--作家(学科: 评传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本书出售、求购地址：https://www.jiaokey.com/book/detail/12374626.html</w:t>
      </w:r>
    </w:p>
    <w:p>
      <w:r>
        <w:t>更多相关图书推荐：https://www.jiaokey.com</w:t>
      </w:r>
    </w:p>
    <w:p>
      <w:r>
        <w:t>汤哲声编校 其他作品：https://www.jiaokey.com/tag/汤哲声编校.html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关键词搜索：https://www.jiaokey.com/tag/文学评论(地点: 中国 年代: 现代) 通俗文学--作家(学科: 评传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