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书名：身体的复活：女性主义、宗教与精神分析</w:t>
      </w:r>
    </w:p>
    <w:p>
      <w:r>
        <w:t>作者：（加）奈奥米.R.高登博格著</w:t>
      </w:r>
    </w:p>
    <w:p>
      <w:r>
        <w:t>出版社：北京：民族出版社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身体的复活：女性主义、宗教与精神分析 评论地址：https://www.jiaokey.com/book/detail/12374596.html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