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生活可以这样过</w:t>
      </w:r>
    </w:p>
    <w:p>
      <w:r>
        <w:rPr>
          <w:rFonts w:ascii="宋体" w:hAnsi="宋体" w:eastAsia="宋体"/>
          <w:sz w:val="24"/>
        </w:rPr>
        <w:t>（德国）亚历山大·冯·舍恩堡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生活可以这样过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（德国）亚历山大·冯·舍恩堡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本书出售、求购地址：https://www.jiaokey.com/book/detail/12374579.html</w:t>
      </w:r>
    </w:p>
    <w:p>
      <w:r>
        <w:t>更多相关图书推荐：https://www.jiaokey.com</w:t>
      </w:r>
    </w:p>
    <w:p>
      <w:r>
        <w:t>（德国）亚历山大·冯·舍恩堡 其他作品：https://www.jiaokey.com/tag/（德国）亚历山大·冯·舍恩堡.html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关键词搜索：https://www.jiaokey.com/tag/生活可以这样过.html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