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中国文化精神的现代使命  关于中国文化根本精神与核心价值观的研究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中国文化精神的现代使命  关于中国文化根本精神与核心价值观的研究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本书出售、求购地址：https://www.jiaokey.com/book/detail/12374558.html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关键词搜索：https://www.jiaokey.com/tag/中国文化精神的现代使命  关于中国文化根本精神与核心价值观的研究.html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