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金融机构管理  一种风险管理方法  第5版</w:t>
      </w:r>
    </w:p>
    <w:p>
      <w:r>
        <w:rPr>
          <w:rFonts w:ascii="宋体" w:hAnsi="宋体" w:eastAsia="宋体"/>
          <w:sz w:val="24"/>
        </w:rPr>
        <w:t>（美）桑德斯，科尼特著；王中华，陆军译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金融机构管理  一种风险管理方法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（美）桑德斯，科尼特著；王中华，陆军译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本书出售、求购地址：https://www.jiaokey.com/book/detail/12374539.html</w:t>
      </w:r>
    </w:p>
    <w:p>
      <w:r>
        <w:t>更多相关图书推荐：https://www.jiaokey.com</w:t>
      </w:r>
    </w:p>
    <w:p>
      <w:r>
        <w:t>（美）桑德斯，科尼特著；王中华，陆军译 其他作品：https://www.jiaokey.com/tag/（美）桑德斯，科尼特著；王中华，陆军译.html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关键词搜索：https://www.jiaokey.com/tag/金融机构管理  一种风险管理方法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