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展锋：感动股市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展锋：感动股市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本书出售、求购地址：https://www.jiaokey.com/book/detail/12374513.html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关键词搜索：https://www.jiaokey.com/tag/股票投资-中国-文集.html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