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风险博弈  金融危机中风云人物的财富之道</w:t>
      </w:r>
    </w:p>
    <w:p>
      <w:r>
        <w:rPr>
          <w:rFonts w:ascii="宋体" w:hAnsi="宋体" w:eastAsia="宋体"/>
          <w:sz w:val="24"/>
        </w:rPr>
        <w:t>贾文著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风险博弈  金融危机中风云人物的财富之道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金融危机-研究-世界-经济-名人-人物研究-世界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本书出售、求购地址：https://www.jiaokey.com/book/detail/12374494.html</w:t>
      </w:r>
    </w:p>
    <w:p>
      <w:r>
        <w:t>更多相关图书推荐：https://www.jiaokey.com</w:t>
      </w:r>
    </w:p>
    <w:p>
      <w:r>
        <w:t>贾文著 其他作品：https://www.jiaokey.com/tag/贾文著.html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关键词搜索：https://www.jiaokey.com/tag/金融危机-研究-世界-经济-名人-人物研究-世界.html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